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书名：概率论与数理统计</w:t>
      </w:r>
    </w:p>
    <w:p>
      <w:r>
        <w:t>作者：吴小霞，许芳，朱家砚主编</w:t>
      </w:r>
    </w:p>
    <w:p>
      <w:r>
        <w:t>出版社：武汉：华中科技大学出版社</w:t>
      </w:r>
    </w:p>
    <w:p>
      <w:r>
        <w:t>出版日期：2013.02</w:t>
      </w:r>
    </w:p>
    <w:p>
      <w:r>
        <w:t>总页数：254</w:t>
      </w:r>
    </w:p>
    <w:p>
      <w:r>
        <w:t>更多请访问教客网: www.jiaokey.com</w:t>
      </w:r>
    </w:p>
    <w:p>
      <w:r>
        <w:t>概率论与数理统计 评论地址：https://www.jiaokey.com/book/detail/13164214.html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