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科贝特给年轻人的忠告  每句话都足以改变你一生</w:t>
      </w:r>
    </w:p>
    <w:p>
      <w:r>
        <w:rPr>
          <w:rFonts w:ascii="宋体" w:hAnsi="宋体" w:eastAsia="宋体"/>
          <w:sz w:val="24"/>
        </w:rPr>
        <w:t>（英）科贝特著；吕红丽译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科贝特给年轻人的忠告  每句话都足以改变你一生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（英）科贝特著；吕红丽译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本书出售、求购地址：https://www.jiaokey.com/book/detail/13164186.html</w:t>
      </w:r>
    </w:p>
    <w:p>
      <w:r>
        <w:t>更多相关图书推荐：https://www.jiaokey.com</w:t>
      </w:r>
    </w:p>
    <w:p>
      <w:r>
        <w:t>（英）科贝特著；吕红丽译 其他作品：https://www.jiaokey.com/tag/（英）科贝特著；吕红丽译.html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关键词搜索：https://www.jiaokey.com/tag/科贝特给年轻人的忠告  每句话都足以改变你一生.html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