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书名：歇后语拾萃</w:t>
      </w:r>
    </w:p>
    <w:p>
      <w:r>
        <w:t>作者：袁炳富编著</w:t>
      </w:r>
    </w:p>
    <w:p>
      <w:r>
        <w:t>出版社：合肥:安徽大学出版社,2012.11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歇后语拾萃 评论地址：https://www.jiaokey.com/book/detail/13164183.html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