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领导行为与高校教师心理契约研究</w:t>
      </w:r>
    </w:p>
    <w:p>
      <w:r>
        <w:rPr>
          <w:rFonts w:ascii="宋体" w:hAnsi="宋体" w:eastAsia="宋体"/>
          <w:sz w:val="24"/>
        </w:rPr>
        <w:t>梅红著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领导行为与高校教师心理契约研究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本书出售、求购地址：https://www.jiaokey.com/book/detail/13164181.html</w:t>
      </w:r>
    </w:p>
    <w:p>
      <w:r>
        <w:t>更多相关图书推荐：https://www.jiaokey.com</w:t>
      </w:r>
    </w:p>
    <w:p>
      <w:r>
        <w:t>梅红著 其他作品：https://www.jiaokey.com/tag/梅红著.html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关键词搜索：https://www.jiaokey.com/tag/领导行为与高校教师心理契约研究.html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