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书名：分类学单词，事半功倍</w:t>
      </w:r>
    </w:p>
    <w:p>
      <w:r>
        <w:t>作者：马特，李盈莹著</w:t>
      </w:r>
    </w:p>
    <w:p>
      <w:r>
        <w:t>出版社：北京:中国致公出版社,2012.08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分类学单词，事半功倍 评论地址：https://www.jiaokey.com/book/detail/13164177.html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