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正则表达式入门  英文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正则表达式入门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本书出售、求购地址：https://www.jiaokey.com/book/detail/13164096.html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关键词搜索：https://www.jiaokey.com/tag/正则表达式入门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