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R语言实战</w:t>
      </w:r>
    </w:p>
    <w:p>
      <w:r>
        <w:rPr>
          <w:rFonts w:ascii="宋体" w:hAnsi="宋体" w:eastAsia="宋体"/>
          <w:sz w:val="24"/>
        </w:rPr>
        <w:t>（美）RobertI.Kabacoff著；高涛，肖楠，陈钢译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（美）RobertI.Kabacoff著；高涛，肖楠，陈钢译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本书出售、求购地址：https://www.jiaokey.com/book/detail/13164095.html</w:t>
      </w:r>
    </w:p>
    <w:p>
      <w:r>
        <w:t>更多相关图书推荐：https://www.jiaokey.com</w:t>
      </w:r>
    </w:p>
    <w:p>
      <w:r>
        <w:t>（美）RobertI.Kabacoff著；高涛，肖楠，陈钢译 其他作品：https://www.jiaokey.com/tag/（美）RobertI.Kabacoff著；高涛，肖楠，陈钢译.html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