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卷17  交通类  下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卷17  交通类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本书出售、求购地址：https://www.jiaokey.com/book/detail/13163931.html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卷17  交通类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