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卷16  交通类  上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卷16  交通类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本书出售、求购地址：https://www.jiaokey.com/book/detail/13163930.html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卷16  交通类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