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卷13  教育类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卷13  教育类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本书出售、求购地址：https://www.jiaokey.com/book/detail/13163927.html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卷13  教育类.html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