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卷7  军政类  上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卷7  军政类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本书出售、求购地址：https://www.jiaokey.com/book/detail/13163919.html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卷7  军政类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