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关于劳动就业、扫除文盲和改进加工订货工作的报告  初稿</w:t>
      </w:r>
    </w:p>
    <w:p>
      <w:r>
        <w:rPr>
          <w:rFonts w:ascii="宋体" w:hAnsi="宋体" w:eastAsia="宋体"/>
          <w:sz w:val="24"/>
        </w:rPr>
        <w:t>沈阳市第三届第一册各界人民代表会阿姨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关于劳动就业、扫除文盲和改进加工订货工作的报告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沈阳市第三届第一册各界人民代表会阿姨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本书出售、求购地址：https://www.jiaokey.com/book/detail/13163598.html</w:t>
      </w:r>
    </w:p>
    <w:p>
      <w:r>
        <w:t>更多相关图书推荐：https://www.jiaokey.com</w:t>
      </w:r>
    </w:p>
    <w:p>
      <w:r>
        <w:t>沈阳市第三届第一册各界人民代表会阿姨 其他作品：https://www.jiaokey.com/tag/沈阳市第三届第一册各界人民代表会阿姨.html</w:t>
      </w:r>
    </w:p>
    <w:p>
      <w:r>
        <w:t>大会秘书处 出版图书：https://www.jiaokey.com/tag/大会秘书处.html</w:t>
      </w:r>
    </w:p>
    <w:p>
      <w:r>
        <w:t>关键词搜索：https://www.jiaokey.com/tag/关于劳动就业、扫除文盲和改进加工订货工作的报告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