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警察手册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北方经济建设协会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本书出售、求购地址：https://www.jiaokey.com/book/detail/13163409.html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北方经济建设协会 出版图书：https://www.jiaokey.com/tag/北方经济建设协会.html</w:t>
      </w:r>
    </w:p>
    <w:p>
      <w:r>
        <w:t>关键词搜索：https://www.jiaokey.com/tag/警察手册.html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