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东北各省市实施总体战工作纲领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东北各省市实施总体战工作纲领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东北剿匪总司令部政务委员会政务处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本书出售、求购地址：https://www.jiaokey.com/book/detail/13163372.html</w:t>
      </w:r>
    </w:p>
    <w:p>
      <w:r>
        <w:t>更多相关图书推荐：https://www.jiaokey.com</w:t>
      </w:r>
    </w:p>
    <w:p>
      <w:r>
        <w:t>东北剿匪总司令部政务委员会政务处 出版图书：https://www.jiaokey.com/tag/东北剿匪总司令部政务委员会政务处.html</w:t>
      </w:r>
    </w:p>
    <w:p>
      <w:r>
        <w:t>关键词搜索：https://www.jiaokey.com/tag/东北各省市实施总体战工作纲领.html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