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辽北省政府三十六年度施政纲要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辽北省政府三十六年度施政纲要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本书出售、求购地址：https://www.jiaokey.com/book/detail/13163353.html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关键词搜索：https://www.jiaokey.com/tag/辽北省政府三十六年度施政纲要.html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