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领导模式与组织绩效关系研究  以澳大利亚医药销售企业为例</w:t>
      </w:r>
    </w:p>
    <w:p>
      <w:r>
        <w:rPr>
          <w:rFonts w:ascii="宋体" w:hAnsi="宋体" w:eastAsia="宋体"/>
          <w:sz w:val="24"/>
        </w:rPr>
        <w:t>荆丰（Fenwick Feng Jing）著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领导模式与组织绩效关系研究  以澳大利亚医药销售企业为例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荆丰（Fenwick Feng Jing）著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企业领导-影响-企业绩效-研究-英文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本书出售、求购地址：https://www.jiaokey.com/book/detail/13163239.html</w:t>
      </w:r>
    </w:p>
    <w:p>
      <w:r>
        <w:t>更多相关图书推荐：https://www.jiaokey.com</w:t>
      </w:r>
    </w:p>
    <w:p>
      <w:r>
        <w:t>荆丰（Fenwick Feng Jing）著 其他作品：https://www.jiaokey.com/tag/荆丰（Fenwick Feng Jing）著.html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关键词搜索：https://www.jiaokey.com/tag/企业领导-影响-企业绩效-研究-英文.html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