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西方法与国家的理论及其对中国的影响  西方法律思想史研究会2011年年会论文集</w:t>
      </w:r>
    </w:p>
    <w:p>
      <w:r>
        <w:rPr>
          <w:rFonts w:ascii="宋体" w:hAnsi="宋体" w:eastAsia="宋体"/>
          <w:sz w:val="24"/>
        </w:rPr>
        <w:t>吴玉章，蒋传光主编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西方法与国家的理论及其对中国的影响  西方法律思想史研究会2011年年会论文集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吴玉章，蒋传光主编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本书出售、求购地址：https://www.jiaokey.com/book/detail/13163232.html</w:t>
      </w:r>
    </w:p>
    <w:p>
      <w:r>
        <w:t>更多相关图书推荐：https://www.jiaokey.com</w:t>
      </w:r>
    </w:p>
    <w:p>
      <w:r>
        <w:t>吴玉章，蒋传光主编 其他作品：https://www.jiaokey.com/tag/吴玉章，蒋传光主编.html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关键词搜索：https://www.jiaokey.com/tag/西方法与国家的理论及其对中国的影响  西方法律思想史研究会2011年年会论文集.html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