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书名：西北边疆管理模式演变与社会控制研究</w:t>
      </w:r>
    </w:p>
    <w:p>
      <w:r>
        <w:t>作者：田澍编</w:t>
      </w:r>
    </w:p>
    <w:p>
      <w:r>
        <w:t>出版社：天津：天津古籍出版社</w:t>
      </w:r>
    </w:p>
    <w:p>
      <w:r>
        <w:t>出版日期：2012.03</w:t>
      </w:r>
    </w:p>
    <w:p>
      <w:r>
        <w:t>总页数：518</w:t>
      </w:r>
    </w:p>
    <w:p>
      <w:r>
        <w:t>更多请访问教客网: www.jiaokey.com</w:t>
      </w:r>
    </w:p>
    <w:p>
      <w:r>
        <w:t>西北边疆管理模式演变与社会控制研究 评论地址：https://www.jiaokey.com/book/detail/13163220.html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