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弯曲的脊梁  纳粹德国与民主德国时期的宣传活动</w:t>
      </w:r>
    </w:p>
    <w:p>
      <w:r>
        <w:rPr>
          <w:rFonts w:ascii="宋体" w:hAnsi="宋体" w:eastAsia="宋体"/>
          <w:sz w:val="24"/>
        </w:rPr>
        <w:t>（美）彼特沃克著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弯曲的脊梁  纳粹德国与民主德国时期的宣传活动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（美）彼特沃克著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本书出售、求购地址：https://www.jiaokey.com/book/detail/13163205.html</w:t>
      </w:r>
    </w:p>
    <w:p>
      <w:r>
        <w:t>更多相关图书推荐：https://www.jiaokey.com</w:t>
      </w:r>
    </w:p>
    <w:p>
      <w:r>
        <w:t>（美）彼特沃克著 其他作品：https://www.jiaokey.com/tag/（美）彼特沃克著.html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关键词搜索：https://www.jiaokey.com/tag/弯曲的脊梁  纳粹德国与民主德国时期的宣传活动.html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