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书名：云南社会形势分析与预测  2009-2010</w:t>
      </w:r>
    </w:p>
    <w:p>
      <w:r>
        <w:t>作者：杨福泉主编</w:t>
      </w:r>
    </w:p>
    <w:p>
      <w:r>
        <w:t>出版社：昆明:云南大学出版社,2010.06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云南社会形势分析与预测  2009-2010 评论地址：https://www.jiaokey.com/book/detail/13163197.html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