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民主中国与世界  英文版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民主中国与世界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本书出售、求购地址：https://www.jiaokey.com/book/detail/13163195.html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关键词搜索：https://www.jiaokey.com/tag/民主中国与世界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