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中华人民共和国社会保险法释义与适用指引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中华人民共和国社会保险法释义与适用指引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本书出售、求购地址：https://www.jiaokey.com/book/detail/13163166.html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关键词搜索：https://www.jiaokey.com/tag/中华人民共和国社会保险法释义与适用指引.html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