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  实用版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  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本书出售、求购地址：https://www.jiaokey.com/book/detail/13163153.html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关键词搜索：https://www.jiaokey.com/tag/中华人民共和国刑事诉讼法  实用版.html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