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怎样选人、用人、留人、辞人</w:t>
      </w:r>
    </w:p>
    <w:p>
      <w:r>
        <w:rPr>
          <w:rFonts w:ascii="宋体" w:hAnsi="宋体" w:eastAsia="宋体"/>
          <w:sz w:val="24"/>
        </w:rPr>
        <w:t>薛杰耀著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3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怎样选人、用人、留人、辞人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薛杰耀著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北京:中国时代经济出版社,2012.01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企业管理-人力资源管理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本书出售、求购地址：https://www.jiaokey.com/book/detail/13163138.html</w:t>
      </w:r>
    </w:p>
    <w:p>
      <w:r>
        <w:t>更多相关图书推荐：https://www.jiaokey.com</w:t>
      </w:r>
    </w:p>
    <w:p>
      <w:r>
        <w:t>薛杰耀著 其他作品：https://www.jiaokey.com/tag/薛杰耀著.html</w:t>
      </w:r>
    </w:p>
    <w:p>
      <w:r>
        <w:t>北京:中国时代经济出版社,2012.01 出版图书：https://www.jiaokey.com/tag/北京:中国时代经济出版社,2012.01.html</w:t>
      </w:r>
    </w:p>
    <w:p>
      <w:r>
        <w:t>关键词搜索：https://www.jiaokey.com/tag/企业管理-人力资源管理.html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