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成为乘法领导者  如何帮助员工成就卓越</w:t>
      </w:r>
    </w:p>
    <w:p>
      <w:r>
        <w:rPr>
          <w:rFonts w:ascii="宋体" w:hAnsi="宋体" w:eastAsia="宋体"/>
          <w:sz w:val="24"/>
        </w:rPr>
        <w:t>（美）怀斯曼，（美）麦吉沃恩著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成为乘法领导者  如何帮助员工成就卓越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（美）怀斯曼，（美）麦吉沃恩著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本书出售、求购地址：https://www.jiaokey.com/book/detail/13163134.html</w:t>
      </w:r>
    </w:p>
    <w:p>
      <w:r>
        <w:t>更多相关图书推荐：https://www.jiaokey.com</w:t>
      </w:r>
    </w:p>
    <w:p>
      <w:r>
        <w:t>（美）怀斯曼，（美）麦吉沃恩著 其他作品：https://www.jiaokey.com/tag/（美）怀斯曼，（美）麦吉沃恩著.html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关键词搜索：https://www.jiaokey.com/tag/成为乘法领导者  如何帮助员工成就卓越.html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