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卓越运行管理  长北项目的创新与实践</w:t>
      </w:r>
    </w:p>
    <w:p>
      <w:r>
        <w:rPr>
          <w:rFonts w:ascii="宋体" w:hAnsi="宋体" w:eastAsia="宋体"/>
          <w:sz w:val="24"/>
        </w:rPr>
        <w:t>李安琪，许彦明，方明主编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卓越运行管理  长北项目的创新与实践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李安琪，许彦明，方明主编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本书出售、求购地址：https://www.jiaokey.com/book/detail/13163126.html</w:t>
      </w:r>
    </w:p>
    <w:p>
      <w:r>
        <w:t>更多相关图书推荐：https://www.jiaokey.com</w:t>
      </w:r>
    </w:p>
    <w:p>
      <w:r>
        <w:t>李安琪，许彦明，方明主编 其他作品：https://www.jiaokey.com/tag/李安琪，许彦明，方明主编.html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关键词搜索：https://www.jiaokey.com/tag/卓越运行管理  长北项目的创新与实践.html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