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书名：矿业投资决策理论与方法</w:t>
      </w:r>
    </w:p>
    <w:p>
      <w:r>
        <w:t>作者：郑明贵，赖亮光著</w:t>
      </w:r>
    </w:p>
    <w:p>
      <w:r>
        <w:t>出版社：北京：冶金工业出版社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矿业投资决策理论与方法 评论地址：https://www.jiaokey.com/book/detail/13163105.html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