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为青春而作  浦赛尔主题变奏与赋格曲</w:t>
      </w:r>
    </w:p>
    <w:p>
      <w:r>
        <w:rPr>
          <w:rFonts w:ascii="宋体" w:hAnsi="宋体" w:eastAsia="宋体"/>
          <w:sz w:val="24"/>
        </w:rPr>
        <w:t>本杰明·布里顿曲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为青春而作  浦赛尔主题变奏与赋格曲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本杰明·布里顿曲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本书出售、求购地址：https://www.jiaokey.com/book/detail/13163037.html</w:t>
      </w:r>
    </w:p>
    <w:p>
      <w:r>
        <w:t>更多相关图书推荐：https://www.jiaokey.com</w:t>
      </w:r>
    </w:p>
    <w:p>
      <w:r>
        <w:t>本杰明·布里顿曲 其他作品：https://www.jiaokey.com/tag/本杰明·布里顿曲.html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关键词搜索：https://www.jiaokey.com/tag/为青春而作  浦赛尔主题变奏与赋格曲.html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