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书名：答李淑一  蝶恋花  女高音用</w:t>
      </w:r>
    </w:p>
    <w:p>
      <w:r>
        <w:t>作者：为毛主席诗词谱曲；赵生开，宋承宪配伴奏</w:t>
      </w:r>
    </w:p>
    <w:p>
      <w:r>
        <w:t>出版社：音乐出版社</w:t>
      </w:r>
    </w:p>
    <w:p>
      <w:r>
        <w:t>出版日期：1964.09</w:t>
      </w:r>
    </w:p>
    <w:p>
      <w:r>
        <w:t>总页数：6</w:t>
      </w:r>
    </w:p>
    <w:p>
      <w:r>
        <w:t>更多请访问教客网: www.jiaokey.com</w:t>
      </w:r>
    </w:p>
    <w:p>
      <w:r>
        <w:t>答李淑一  蝶恋花  女高音用 评论地址：https://www.jiaokey.com/book/detail/13163009.html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