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书名：毛主席来到咱农庄  女高音用</w:t>
      </w:r>
    </w:p>
    <w:p>
      <w:r>
        <w:t>作者：张士爕词；金砂曲</w:t>
      </w:r>
    </w:p>
    <w:p>
      <w:r>
        <w:t>出版社：音乐出版社,1964.09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毛主席来到咱农庄  女高音用 评论地址：https://www.jiaokey.com/book/detail/13163005.html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