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草原上升起不落的太阳  高音用</w:t>
      </w:r>
    </w:p>
    <w:p>
      <w:r>
        <w:rPr>
          <w:rFonts w:ascii="宋体" w:hAnsi="宋体" w:eastAsia="宋体"/>
          <w:sz w:val="24"/>
        </w:rPr>
        <w:t>美丽其格词曲；马思聪配伴奏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草原上升起不落的太阳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美丽其格词曲；马思聪配伴奏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本书出售、求购地址：https://www.jiaokey.com/book/detail/13162997.html</w:t>
      </w:r>
    </w:p>
    <w:p>
      <w:r>
        <w:t>更多相关图书推荐：https://www.jiaokey.com</w:t>
      </w:r>
    </w:p>
    <w:p>
      <w:r>
        <w:t>美丽其格词曲；马思聪配伴奏 其他作品：https://www.jiaokey.com/tag/美丽其格词曲；马思聪配伴奏.html</w:t>
      </w:r>
    </w:p>
    <w:p>
      <w:r>
        <w:t>音乐出版社 出版图书：https://www.jiaokey.com/tag/音乐出版社.html</w:t>
      </w:r>
    </w:p>
    <w:p>
      <w:r>
        <w:t>关键词搜索：https://www.jiaokey.com/tag/草原上升起不落的太阳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