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书名：盼红军  女声用</w:t>
      </w:r>
    </w:p>
    <w:p>
      <w:r>
        <w:t>作者：张雄海配伴奏</w:t>
      </w:r>
    </w:p>
    <w:p>
      <w:r>
        <w:t>出版社：音乐出版社,1964.12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盼红军  女声用 评论地址：https://www.jiaokey.com/book/detail/13162993.html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