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书名：比学赶帮争上游  齐唱  二部合唱</w:t>
      </w:r>
    </w:p>
    <w:p>
      <w:r>
        <w:t>作者：于之词；踐耳曲；巫铭配伴奏</w:t>
      </w:r>
    </w:p>
    <w:p>
      <w:r>
        <w:t>出版社：音乐出版社,1964.11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比学赶帮争上游  齐唱  二部合唱 评论地址：https://www.jiaokey.com/book/detail/13162973.html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