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独唱</w:t>
      </w:r>
    </w:p>
    <w:p>
      <w:r>
        <w:t>作者：蕉萍词；踐耳曲</w:t>
      </w:r>
    </w:p>
    <w:p>
      <w:r>
        <w:t>出版社：音乐出版社,1964.12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唱支山歌给党听  独唱 评论地址：https://www.jiaokey.com/book/detail/13162966.html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