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书名：五好红花寄回家  女声小合唱</w:t>
      </w:r>
    </w:p>
    <w:p>
      <w:r>
        <w:t>作者：赵羽词，施光南曲，郭汀石配伴奏</w:t>
      </w:r>
    </w:p>
    <w:p>
      <w:r>
        <w:t>出版社：音乐出版社</w:t>
      </w:r>
    </w:p>
    <w:p>
      <w:r>
        <w:t>出版日期：1964.11</w:t>
      </w:r>
    </w:p>
    <w:p>
      <w:r>
        <w:t>总页数：3</w:t>
      </w:r>
    </w:p>
    <w:p>
      <w:r>
        <w:t>更多请访问教客网: www.jiaokey.com</w:t>
      </w:r>
    </w:p>
    <w:p>
      <w:r>
        <w:t>五好红花寄回家  女声小合唱 评论地址：https://www.jiaokey.com/book/detail/13162965.html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