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书名：高举革命大旗  齐唱、二部合唱</w:t>
      </w:r>
    </w:p>
    <w:p>
      <w:r>
        <w:t>作者：芦芒词，孟波曲，杨鸿年配伴奏</w:t>
      </w:r>
    </w:p>
    <w:p>
      <w:r>
        <w:t>出版社：音乐出版社</w:t>
      </w:r>
    </w:p>
    <w:p>
      <w:r>
        <w:t>出版日期：1964.11</w:t>
      </w:r>
    </w:p>
    <w:p>
      <w:r>
        <w:t>总页数：3</w:t>
      </w:r>
    </w:p>
    <w:p>
      <w:r>
        <w:t>更多请访问教客网: www.jiaokey.com</w:t>
      </w:r>
    </w:p>
    <w:p>
      <w:r>
        <w:t>高举革命大旗  齐唱、二部合唱 评论地址：https://www.jiaokey.com/book/detail/13162952.html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