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  钢琴  音画练习曲</w:t>
      </w:r>
    </w:p>
    <w:p>
      <w:r>
        <w:t>作者：（俄）拉&lt;font color=Red&gt;赫&lt;/font&gt;玛尼诺夫曲，钱仁康编</w:t>
      </w:r>
    </w:p>
    <w:p>
      <w:r>
        <w:t>出版社：上海:上海音乐出版社,2006.10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拉赫玛尼诺夫  钢琴  音画练习曲 评论地址：https://www.jiaokey.com/book/detail/13162922.html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