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书名：肖邦降b小调钢琴奏鸣曲  作品35  原作版</w:t>
      </w:r>
    </w:p>
    <w:p>
      <w:r>
        <w:t>作者：埃瓦尔德·齐默尔曼（Ewald Zimmermann），汉斯-玛汀·特奥波德（Hans-Martin Theopold）编订</w:t>
      </w:r>
    </w:p>
    <w:p>
      <w:r>
        <w:t>出版社：北京:人民音乐出版社,2010.01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肖邦降b小调钢琴奏鸣曲  作品35  原作版 评论地址：https://www.jiaokey.com/book/detail/13162903.html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