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4  玛祖卡舞曲  A  作品6-41、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4  玛祖卡舞曲  A  作品6-41、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本书出售、求购地址：https://www.jiaokey.com/book/detail/13162893.html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4  玛祖卡舞曲  A  作品6-41、.html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