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您喜爱的钢琴白曲集  上</w:t>
      </w:r>
    </w:p>
    <w:p>
      <w:r>
        <w:rPr>
          <w:rFonts w:ascii="宋体" w:hAnsi="宋体" w:eastAsia="宋体"/>
          <w:sz w:val="24"/>
        </w:rPr>
        <w:t>（美）阿诺尔德编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您喜爱的钢琴白曲集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本书出售、求购地址：https://www.jiaokey.com/book/detail/13162887.html</w:t>
      </w:r>
    </w:p>
    <w:p>
      <w:r>
        <w:t>更多相关图书推荐：https://www.jiaokey.com</w:t>
      </w:r>
    </w:p>
    <w:p>
      <w:r>
        <w:t>（美）阿诺尔德编 其他作品：https://www.jiaokey.com/tag/（美）阿诺尔德编.html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关键词搜索：https://www.jiaokey.com/tag/您喜爱的钢琴白曲集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