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中国茶园土壤和茶树中的矿质元素</w:t>
      </w:r>
    </w:p>
    <w:p>
      <w:r>
        <w:rPr>
          <w:rFonts w:ascii="宋体" w:hAnsi="宋体" w:eastAsia="宋体"/>
          <w:sz w:val="24"/>
        </w:rPr>
        <w:t>郑达贤，沙济琴著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中国茶园土壤和茶树中的矿质元素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郑达贤，沙济琴著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本书出售、求购地址：https://www.jiaokey.com/book/detail/13162865.html</w:t>
      </w:r>
    </w:p>
    <w:p>
      <w:r>
        <w:t>更多相关图书推荐：https://www.jiaokey.com</w:t>
      </w:r>
    </w:p>
    <w:p>
      <w:r>
        <w:t>郑达贤，沙济琴著 其他作品：https://www.jiaokey.com/tag/郑达贤，沙济琴著.html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关键词搜索：https://www.jiaokey.com/tag/中国茶园土壤和茶树中的矿质元素.html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