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非递归因果模型</w:t>
      </w:r>
    </w:p>
    <w:p>
      <w:r>
        <w:rPr>
          <w:rFonts w:ascii="宋体" w:hAnsi="宋体" w:eastAsia="宋体"/>
          <w:sz w:val="24"/>
        </w:rPr>
        <w:t>（美）威廉·D.贝里著；洪岩璧，陈陈译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非递归因果模型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（美）威廉·D.贝里著；洪岩璧，陈陈译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上海人民出版社，格致出版社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本书出售、求购地址：https://www.jiaokey.com/book/detail/13162861.html</w:t>
      </w:r>
    </w:p>
    <w:p>
      <w:r>
        <w:t>更多相关图书推荐：https://www.jiaokey.com</w:t>
      </w:r>
    </w:p>
    <w:p>
      <w:r>
        <w:t>（美）威廉·D.贝里著；洪岩璧，陈陈译 其他作品：https://www.jiaokey.com/tag/（美）威廉·D.贝里著；洪岩璧，陈陈译.html</w:t>
      </w:r>
    </w:p>
    <w:p>
      <w:r>
        <w:t>上海人民出版社，格致出版社 出版图书：https://www.jiaokey.com/tag/上海人民出版社，格致出版社.html</w:t>
      </w:r>
    </w:p>
    <w:p>
      <w:r>
        <w:t>关键词搜索：https://www.jiaokey.com/tag/非递归因果模型.html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