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边疆民族社会艾滋病流行现状、发展趋势与社会控制研究</w:t>
      </w:r>
    </w:p>
    <w:p>
      <w:r>
        <w:rPr>
          <w:rFonts w:ascii="宋体" w:hAnsi="宋体" w:eastAsia="宋体"/>
          <w:sz w:val="24"/>
        </w:rPr>
        <w:t>张金鹏编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边疆民族社会艾滋病流行现状、发展趋势与社会控制研究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本书出售、求购地址：https://www.jiaokey.com/book/detail/13162858.html</w:t>
      </w:r>
    </w:p>
    <w:p>
      <w:r>
        <w:t>更多相关图书推荐：https://www.jiaokey.com</w:t>
      </w:r>
    </w:p>
    <w:p>
      <w:r>
        <w:t>张金鹏编 其他作品：https://www.jiaokey.com/tag/张金鹏编.html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关键词搜索：https://www.jiaokey.com/tag/边疆民族社会艾滋病流行现状、发展趋势与社会控制研究.html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