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狄更斯童话  英汉双语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狄更斯童话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本书出售、求购地址：https://www.jiaokey.com/book/detail/13162856.html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关键词搜索：https://www.jiaokey.com/tag/狄更斯童话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