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阳光书系  风雨有路</w:t>
      </w:r>
    </w:p>
    <w:p>
      <w:r>
        <w:rPr>
          <w:rFonts w:ascii="宋体" w:hAnsi="宋体" w:eastAsia="宋体"/>
          <w:sz w:val="24"/>
        </w:rPr>
        <w:t>董永红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162855.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阳光书系  风雨有路</w:t>
            </w:r>
          </w:p>
        </w:tc>
      </w:tr>
      <w:tr>
        <w:tc>
          <w:tcPr>
            <w:tcW w:type="dxa" w:w="4320"/>
          </w:tcPr>
          <w:p>
            <w:r>
              <w:t>作者</w:t>
            </w:r>
          </w:p>
        </w:tc>
        <w:tc>
          <w:tcPr>
            <w:tcW w:type="dxa" w:w="4320"/>
          </w:tcPr>
          <w:p>
            <w:r>
              <w:t>董永红</w:t>
            </w:r>
          </w:p>
        </w:tc>
      </w:tr>
      <w:tr>
        <w:tc>
          <w:tcPr>
            <w:tcW w:type="dxa" w:w="4320"/>
          </w:tcPr>
          <w:p>
            <w:r>
              <w:t>出版社</w:t>
            </w:r>
          </w:p>
        </w:tc>
        <w:tc>
          <w:tcPr>
            <w:tcW w:type="dxa" w:w="4320"/>
          </w:tcPr>
          <w:p>
            <w:r>
              <w:t>银川：阳光出版社</w:t>
            </w:r>
          </w:p>
        </w:tc>
      </w:tr>
      <w:tr>
        <w:tc>
          <w:tcPr>
            <w:tcW w:type="dxa" w:w="4320"/>
          </w:tcPr>
          <w:p>
            <w:r>
              <w:t>ISBN</w:t>
            </w:r>
          </w:p>
        </w:tc>
        <w:tc>
          <w:tcPr>
            <w:tcW w:type="dxa" w:w="4320"/>
          </w:tcPr>
          <w:p>
            <w:r>
              <w:t>9787552501414</w:t>
            </w:r>
          </w:p>
        </w:tc>
      </w:tr>
      <w:tr>
        <w:tc>
          <w:tcPr>
            <w:tcW w:type="dxa" w:w="4320"/>
          </w:tcPr>
          <w:p>
            <w:r>
              <w:t>出版日期</w:t>
            </w:r>
          </w:p>
        </w:tc>
        <w:tc>
          <w:tcPr>
            <w:tcW w:type="dxa" w:w="4320"/>
          </w:tcPr>
          <w:p>
            <w:r>
              <w:t>2012-05-01</w:t>
            </w:r>
          </w:p>
        </w:tc>
      </w:tr>
      <w:tr>
        <w:tc>
          <w:tcPr>
            <w:tcW w:type="dxa" w:w="4320"/>
          </w:tcPr>
          <w:p>
            <w:r>
              <w:t>页数</w:t>
            </w:r>
          </w:p>
        </w:tc>
        <w:tc>
          <w:tcPr>
            <w:tcW w:type="dxa" w:w="4320"/>
          </w:tcPr>
          <w:p>
            <w:r>
              <w:t>351</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凤雨是大西北的一个小山村。这个曾经美丽的地方，因为人们肆无忌惮地铲蕨毛菜、放牧、开荒、捕鹰等，致使生态遭到毁灭性破坏，随之而来的连年旱灾严峻考验着人们生存的意志。这个发生在一个小山村的故事，也是大西北人生活变迁的缩影。作者深情地书写了逆境中少年奋发、母爱伟大、友情无价等真善美，同时，又以忧虑的目光关注着西部逐渐恶化的生态对人类生存带来的巨大威胁，又以充满激情的笔墨讲述了大移民的背景和生活。</w:t>
      </w:r>
    </w:p>
    <w:p/>
    <w:p>
      <w:r>
        <w:t>本书出售、求购地址：https://www.jiaokey.com/book/detail/13162855.html</w:t>
      </w:r>
    </w:p>
    <w:p>
      <w:r>
        <w:t>更多当代作品（1949年~）图书推荐：https://www.jiaokey.com</w:t>
      </w:r>
    </w:p>
    <w:p>
      <w:r>
        <w:t>董永红 其他作品：https://www.jiaokey.com/tag/董永红.html</w:t>
      </w:r>
    </w:p>
    <w:p>
      <w:r>
        <w:t>银川：阳光出版社 出版图书：https://www.jiaokey.com/tag/银川：阳光出版社.html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