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人民币外汇市场风险管理研究</w:t>
      </w:r>
    </w:p>
    <w:p>
      <w:r>
        <w:rPr>
          <w:rFonts w:ascii="宋体" w:hAnsi="宋体" w:eastAsia="宋体"/>
          <w:sz w:val="24"/>
        </w:rPr>
        <w:t>梁建峰，刘京军，田凤平著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人民币外汇市场风险管理研究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梁建峰，刘京军，田凤平著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本书出售、求购地址：https://www.jiaokey.com/book/detail/13162828.html</w:t>
      </w:r>
    </w:p>
    <w:p>
      <w:r>
        <w:t>更多相关图书推荐：https://www.jiaokey.com</w:t>
      </w:r>
    </w:p>
    <w:p>
      <w:r>
        <w:t>梁建峰，刘京军，田凤平著 其他作品：https://www.jiaokey.com/tag/梁建峰，刘京军，田凤平著.html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关键词搜索：https://www.jiaokey.com/tag/人民币外汇市场风险管理研究.html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