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书名：拖延心理学  2  战胜与生俱来的行为顽症</w:t>
      </w:r>
    </w:p>
    <w:p>
      <w:r>
        <w:t>作者：（美）斯蒂尔著</w:t>
      </w:r>
    </w:p>
    <w:p>
      <w:r>
        <w:t>出版社：杭州:浙江人民出版社,2012.05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拖延心理学  2  战胜与生俱来的行为顽症 评论地址：https://www.jiaokey.com/book/detail/13162818.html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