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同步读写练习册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同步读写练习册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本书出售、求购地址：https://www.jiaokey.com/book/detail/13162805.html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2  同步读写练习册.html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