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孤胆战车</w:t>
      </w:r>
    </w:p>
    <w:p>
      <w:r>
        <w:rPr>
          <w:rFonts w:ascii="宋体" w:hAnsi="宋体" w:eastAsia="宋体"/>
          <w:sz w:val="24"/>
        </w:rPr>
        <w:t>薛继军主编；廖烨，张力副主编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孤胆战车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薛继军主编；廖烨，张力副主编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本书出售、求购地址：https://www.jiaokey.com/book/detail/13162782.html</w:t>
      </w:r>
    </w:p>
    <w:p>
      <w:r>
        <w:t>更多相关图书推荐：https://www.jiaokey.com</w:t>
      </w:r>
    </w:p>
    <w:p>
      <w:r>
        <w:t>薛继军主编；廖烨，张力副主编 其他作品：https://www.jiaokey.com/tag/薛继军主编；廖烨，张力副主编.html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关键词搜索：https://www.jiaokey.com/tag/发现之旅  孤胆战车.html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