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书名：盐务公报统计汇编目录  第1集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盐务公报统计汇编目录  第1集 评论地址：https://www.jiaokey.com/book/detail/13162719.html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